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37CF" w:rsidRDefault="00F27E27">
      <w:pPr>
        <w:jc w:val="center"/>
      </w:pPr>
      <w:bookmarkStart w:id="0" w:name="_GoBack"/>
      <w:bookmarkEnd w:id="0"/>
      <w:r>
        <w:rPr>
          <w:b/>
          <w:sz w:val="36"/>
        </w:rPr>
        <w:t>SCHEDA DI PARTECIPAZIONE</w:t>
      </w:r>
    </w:p>
    <w:p w:rsidR="008E37CF" w:rsidRDefault="00F27E27">
      <w:pPr>
        <w:jc w:val="center"/>
      </w:pPr>
      <w:r>
        <w:rPr>
          <w:sz w:val="24"/>
        </w:rPr>
        <w:t>INCONTRO PUBBLICO</w:t>
      </w:r>
      <w:r>
        <w:rPr>
          <w:sz w:val="24"/>
        </w:rPr>
        <w:br/>
        <w:t>“COMUNITÀ ENERGETICA RINNOVABILE (CER) PER MANFREDONIA”</w:t>
      </w:r>
      <w:r>
        <w:rPr>
          <w:sz w:val="24"/>
        </w:rPr>
        <w:br/>
        <w:t>4 giugno 2026 – ore 20:00</w:t>
      </w:r>
      <w:r>
        <w:rPr>
          <w:sz w:val="24"/>
        </w:rPr>
        <w:br/>
        <w:t>Sala Consiliare del Comune di Manfredonia</w:t>
      </w:r>
    </w:p>
    <w:p w:rsidR="008E37CF" w:rsidRDefault="008E37CF"/>
    <w:p w:rsidR="008E37CF" w:rsidRDefault="00F27E27">
      <w:r>
        <w:t xml:space="preserve">Compilare la presente scheda di partecipazione e consegnarla agli organizzatori in </w:t>
      </w:r>
      <w:r>
        <w:t>occasione dell’incontro pubblico dedicato alla costituzione della Comunità Energetica Rinnovabile (CER) di Manfredonia.</w:t>
      </w:r>
    </w:p>
    <w:p w:rsidR="008E37CF" w:rsidRDefault="00F27E27">
      <w:r>
        <w:rPr>
          <w:b/>
        </w:rPr>
        <w:t xml:space="preserve">Nome e Cognome: </w:t>
      </w:r>
      <w:r>
        <w:br/>
        <w:t>__________________________________________________________________________________________</w:t>
      </w:r>
    </w:p>
    <w:p w:rsidR="008E37CF" w:rsidRDefault="00F27E27">
      <w:r>
        <w:rPr>
          <w:b/>
        </w:rPr>
        <w:t xml:space="preserve">Luogo e data di nascita: </w:t>
      </w:r>
      <w:r>
        <w:br/>
        <w:t>__</w:t>
      </w:r>
      <w:r>
        <w:t>________________________________________________________________________________________</w:t>
      </w:r>
    </w:p>
    <w:p w:rsidR="008E37CF" w:rsidRDefault="00F27E27">
      <w:r>
        <w:rPr>
          <w:b/>
        </w:rPr>
        <w:t xml:space="preserve">Residenza: </w:t>
      </w:r>
      <w:r>
        <w:br/>
        <w:t>__________________________________________________________________________________________</w:t>
      </w:r>
    </w:p>
    <w:p w:rsidR="008E37CF" w:rsidRDefault="00F27E27">
      <w:r>
        <w:rPr>
          <w:b/>
        </w:rPr>
        <w:t xml:space="preserve">Telefono: </w:t>
      </w:r>
      <w:r>
        <w:br/>
        <w:t>_____________________________________________________</w:t>
      </w:r>
      <w:r>
        <w:t>_____________________________________</w:t>
      </w:r>
    </w:p>
    <w:p w:rsidR="008E37CF" w:rsidRDefault="00F27E27">
      <w:r>
        <w:rPr>
          <w:b/>
        </w:rPr>
        <w:t xml:space="preserve">E-mail: </w:t>
      </w:r>
      <w:r>
        <w:br/>
        <w:t>__________________________________________________________________________________________</w:t>
      </w:r>
    </w:p>
    <w:p w:rsidR="008E37CF" w:rsidRDefault="00F27E27">
      <w:r>
        <w:rPr>
          <w:b/>
        </w:rPr>
        <w:t xml:space="preserve">Professione / Ente / Associazione di appartenenza: </w:t>
      </w:r>
      <w:r>
        <w:br/>
        <w:t>__________________________________________________________________</w:t>
      </w:r>
      <w:r>
        <w:t>________________________</w:t>
      </w:r>
    </w:p>
    <w:p w:rsidR="008E37CF" w:rsidRDefault="008E37CF"/>
    <w:p w:rsidR="008E37CF" w:rsidRDefault="00F27E27">
      <w:r>
        <w:rPr>
          <w:b/>
          <w:sz w:val="24"/>
        </w:rPr>
        <w:t>INTERESSE ALLA PARTECIPAZIONE ALLA CER</w:t>
      </w:r>
    </w:p>
    <w:p w:rsidR="008E37CF" w:rsidRDefault="00F27E27">
      <w:r>
        <w:t xml:space="preserve">Il/La sottoscritto/a dichiara di essere interessato/a a ricevere maggiori informazioni sul percorso di costituzione della Comunità Energetica Rinnovabile (CER) di Manfredonia e a partecipare </w:t>
      </w:r>
      <w:r>
        <w:t>alle future attività informative e progettuali.</w:t>
      </w:r>
    </w:p>
    <w:p w:rsidR="008E37CF" w:rsidRDefault="00F27E27">
      <w:r>
        <w:t>☐</w:t>
      </w:r>
      <w:r>
        <w:t xml:space="preserve"> Cittadino/a</w:t>
      </w:r>
    </w:p>
    <w:p w:rsidR="008E37CF" w:rsidRDefault="00F27E27">
      <w:r>
        <w:t>☐</w:t>
      </w:r>
      <w:r>
        <w:t xml:space="preserve"> Impresa</w:t>
      </w:r>
    </w:p>
    <w:p w:rsidR="008E37CF" w:rsidRDefault="00F27E27">
      <w:r>
        <w:t>☐</w:t>
      </w:r>
      <w:r>
        <w:t xml:space="preserve"> Professionista</w:t>
      </w:r>
    </w:p>
    <w:p w:rsidR="008E37CF" w:rsidRDefault="00F27E27">
      <w:r>
        <w:t>☐</w:t>
      </w:r>
      <w:r>
        <w:t xml:space="preserve"> Associazione / ETS</w:t>
      </w:r>
    </w:p>
    <w:p w:rsidR="008E37CF" w:rsidRDefault="00F27E27">
      <w:r>
        <w:t>☐</w:t>
      </w:r>
      <w:r>
        <w:t xml:space="preserve"> Ente pubblico</w:t>
      </w:r>
    </w:p>
    <w:p w:rsidR="008E37CF" w:rsidRDefault="00F27E27">
      <w:r>
        <w:lastRenderedPageBreak/>
        <w:t>☐</w:t>
      </w:r>
      <w:r>
        <w:t xml:space="preserve"> Altro: ______________________________</w:t>
      </w:r>
    </w:p>
    <w:p w:rsidR="008E37CF" w:rsidRDefault="008E37CF"/>
    <w:p w:rsidR="008E37CF" w:rsidRDefault="00F27E27">
      <w:r>
        <w:rPr>
          <w:b/>
          <w:sz w:val="24"/>
        </w:rPr>
        <w:t>TRATTAMENTO DEI DATI PERSONALI</w:t>
      </w:r>
    </w:p>
    <w:p w:rsidR="008E37CF" w:rsidRDefault="00F27E27">
      <w:r>
        <w:t>Ai sensi del Regolamento UE 2016/679 (GDPR), il/la sottosc</w:t>
      </w:r>
      <w:r>
        <w:t>ritto/a autorizza il trattamento dei dati personali forniti esclusivamente per finalità connesse all’organizzazione dell’incontro e alle attività informative relative alla Comunità Energetica Rinnovabile.</w:t>
      </w:r>
    </w:p>
    <w:p w:rsidR="008E37CF" w:rsidRDefault="00F27E27">
      <w:r>
        <w:t>☐</w:t>
      </w:r>
      <w:r>
        <w:t xml:space="preserve"> Acconsento al trattamento dei dati personali</w:t>
      </w:r>
    </w:p>
    <w:p w:rsidR="008E37CF" w:rsidRDefault="00F27E27">
      <w:r>
        <w:br/>
      </w:r>
    </w:p>
    <w:p w:rsidR="008E37CF" w:rsidRDefault="00F27E27">
      <w:r>
        <w:rPr>
          <w:b/>
        </w:rPr>
        <w:t>Da</w:t>
      </w:r>
      <w:r>
        <w:rPr>
          <w:b/>
        </w:rPr>
        <w:t>ta ____________________________</w:t>
      </w:r>
      <w:r>
        <w:t xml:space="preserve">        </w:t>
      </w:r>
      <w:r>
        <w:rPr>
          <w:b/>
        </w:rPr>
        <w:t>Firma ____________________________</w:t>
      </w:r>
    </w:p>
    <w:sectPr w:rsidR="008E37CF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8E37CF"/>
    <w:rsid w:val="00AA1D8D"/>
    <w:rsid w:val="00B47730"/>
    <w:rsid w:val="00CB0664"/>
    <w:rsid w:val="00F27E2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46B0C6DF-CB49-46B3-9E27-A5F067630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ABE0F86-094A-4B59-873A-29E2BA0AA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GIANMARIA</cp:lastModifiedBy>
  <cp:revision>2</cp:revision>
  <dcterms:created xsi:type="dcterms:W3CDTF">2026-05-29T09:05:00Z</dcterms:created>
  <dcterms:modified xsi:type="dcterms:W3CDTF">2026-05-29T09:05:00Z</dcterms:modified>
  <cp:category/>
</cp:coreProperties>
</file>